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6"/>
        </w:rPr>
        <w:t>Curriculum Vitae</w:t>
      </w:r>
    </w:p>
    <w:p>
      <w:pPr>
        <w:pStyle w:val="Heading2"/>
      </w:pPr>
      <w:r>
        <w:t>Personal Information</w:t>
      </w:r>
    </w:p>
    <w:p>
      <w:r>
        <w:t>Name: ______________________</w:t>
      </w:r>
    </w:p>
    <w:p>
      <w:r>
        <w:t>Phone: ___________________</w:t>
      </w:r>
    </w:p>
    <w:p>
      <w:r>
        <w:t>Email: ____________________</w:t>
      </w:r>
    </w:p>
    <w:p>
      <w:r>
        <w:t>Address: ___________________</w:t>
      </w:r>
    </w:p>
    <w:p>
      <w:pPr>
        <w:pStyle w:val="Heading2"/>
      </w:pPr>
      <w:r>
        <w:t>Education</w:t>
      </w:r>
    </w:p>
    <w:p>
      <w:r>
        <w:t>Year – Year: School / University – Field of study</w:t>
      </w:r>
    </w:p>
    <w:p>
      <w:pPr>
        <w:pStyle w:val="Heading2"/>
      </w:pPr>
      <w:r>
        <w:t>Work Experience</w:t>
      </w:r>
    </w:p>
    <w:p>
      <w:r>
        <w:t>Year – Year: Company – Position</w:t>
      </w:r>
    </w:p>
    <w:p>
      <w:r>
        <w:t>Main responsibilities and achievements:</w:t>
      </w:r>
    </w:p>
    <w:p>
      <w:pPr>
        <w:pStyle w:val="Heading2"/>
      </w:pPr>
      <w:r>
        <w:t>Skills</w:t>
      </w:r>
    </w:p>
    <w:p>
      <w:r>
        <w:t>• Skill 1</w:t>
        <w:br/>
        <w:t>• Skill 2</w:t>
        <w:br/>
        <w:t>• Skill 3</w:t>
      </w:r>
    </w:p>
    <w:p>
      <w:pPr>
        <w:pStyle w:val="Heading2"/>
      </w:pPr>
      <w:r>
        <w:t>Languages</w:t>
      </w:r>
    </w:p>
    <w:p/>
    <w:p>
      <w:pPr>
        <w:pStyle w:val="Heading2"/>
      </w:pPr>
      <w:r>
        <w:t>Trainings</w:t>
      </w:r>
    </w:p>
    <w:p>
      <w:r>
        <w:t>Year – Course/Training – Organizer</w:t>
      </w:r>
    </w:p>
    <w:p>
      <w:pPr>
        <w:pStyle w:val="Heading2"/>
      </w:pPr>
      <w:r>
        <w:t>Driving License</w:t>
      </w:r>
    </w:p>
    <w:p>
      <w:r>
        <w:t>Category 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