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Curriculum Vitae</w:t>
      </w:r>
    </w:p>
    <w:p>
      <w:pPr>
        <w:pStyle w:val="Heading2"/>
      </w:pPr>
      <w:r>
        <w:t>Isikuandmed</w:t>
      </w:r>
    </w:p>
    <w:p>
      <w:r>
        <w:t>Nimi: ______________________</w:t>
      </w:r>
    </w:p>
    <w:p>
      <w:r>
        <w:t>Telefon: ___________________</w:t>
      </w:r>
    </w:p>
    <w:p>
      <w:r>
        <w:t>E-post: ____________________</w:t>
      </w:r>
    </w:p>
    <w:p>
      <w:r>
        <w:t>Aadress: ___________________</w:t>
      </w:r>
    </w:p>
    <w:p>
      <w:pPr>
        <w:pStyle w:val="Heading2"/>
      </w:pPr>
      <w:r>
        <w:t>Haridus</w:t>
      </w:r>
    </w:p>
    <w:p>
      <w:r>
        <w:t>Year – Year: School / University – Field of study</w:t>
      </w:r>
    </w:p>
    <w:p>
      <w:pPr>
        <w:pStyle w:val="Heading2"/>
      </w:pPr>
      <w:r>
        <w:t>Töökogemus</w:t>
      </w:r>
    </w:p>
    <w:p>
      <w:r>
        <w:t>Year – Year: Company – Position</w:t>
      </w:r>
    </w:p>
    <w:p>
      <w:r>
        <w:t>Main responsibilities and achievements:</w:t>
      </w:r>
    </w:p>
    <w:p>
      <w:pPr>
        <w:pStyle w:val="Heading2"/>
      </w:pPr>
      <w:r>
        <w:t>Oskused</w:t>
      </w:r>
    </w:p>
    <w:p>
      <w:r>
        <w:t>• Skill 1</w:t>
        <w:br/>
        <w:t>• Skill 2</w:t>
        <w:br/>
        <w:t>• Skill 3</w:t>
      </w:r>
    </w:p>
    <w:p>
      <w:pPr>
        <w:pStyle w:val="Heading2"/>
      </w:pPr>
      <w:r>
        <w:t>Keeled</w:t>
      </w:r>
    </w:p>
    <w:p/>
    <w:p>
      <w:pPr>
        <w:pStyle w:val="Heading2"/>
      </w:pPr>
      <w:r>
        <w:t>Koolitused</w:t>
      </w:r>
    </w:p>
    <w:p>
      <w:r>
        <w:t>Year – Course/Training – Organizer</w:t>
      </w:r>
    </w:p>
    <w:p>
      <w:pPr>
        <w:pStyle w:val="Heading2"/>
      </w:pPr>
      <w:r>
        <w:t>Juhiload</w:t>
      </w:r>
    </w:p>
    <w:p>
      <w:r>
        <w:t>Category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